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9CD6" w14:textId="77777777" w:rsidR="00814EA6" w:rsidRDefault="001850C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IZVJEŠTAJ O RADU UDRUGE ANTIFAŠISTA GRADA BUZETA ZA 2023. GODINU</w:t>
      </w:r>
    </w:p>
    <w:p w14:paraId="41177A96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3CC692DA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28FC7E2D" w14:textId="77777777" w:rsidR="00814EA6" w:rsidRDefault="001850CB">
      <w:pPr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REALIZIRANE AKTIVNOSTI U 2023. GODINI </w:t>
      </w:r>
    </w:p>
    <w:p w14:paraId="79815B09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728E6E8A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5D339127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SIJEČANJ – OŽUJAK</w:t>
      </w:r>
    </w:p>
    <w:p w14:paraId="1E546A19" w14:textId="77777777" w:rsidR="00814EA6" w:rsidRDefault="001850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08.02.2023.g.</w:t>
      </w:r>
    </w:p>
    <w:p w14:paraId="27770E43" w14:textId="77777777" w:rsidR="00814EA6" w:rsidRDefault="001850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Održali smo sjednicu Predsjedništva udruge antifašista Grada Buzeta. Na sjednici između ostalog razmatrao se Plan rada i financijski plan za 2022.g., isti su predloženi Skupštini na usvajanje. </w:t>
      </w:r>
    </w:p>
    <w:p w14:paraId="1D6AD744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26D104A7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04.03.2023.g.</w:t>
      </w:r>
    </w:p>
    <w:p w14:paraId="3BAC2FF1" w14:textId="77777777" w:rsidR="00814EA6" w:rsidRDefault="001850CB">
      <w:pPr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Ženama u čast, obilježili smo 8. mart Dan žena, Na druženju uz kulturno umjetnički program prisustvovalo je 105 osoba.</w:t>
      </w:r>
    </w:p>
    <w:p w14:paraId="57B81002" w14:textId="77777777" w:rsidR="00814EA6" w:rsidRDefault="00814EA6"/>
    <w:p w14:paraId="4B4B064D" w14:textId="77777777" w:rsidR="00814EA6" w:rsidRDefault="001850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17.03.2023.g</w:t>
      </w:r>
    </w:p>
    <w:p w14:paraId="183D8F31" w14:textId="77777777" w:rsidR="00814EA6" w:rsidRDefault="001850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Održali smo izvještajnu Skupštinu udruge antifašista Grada Buzeta. Na Skupštini se posebno razmatrao Plan rada i financijski</w:t>
      </w:r>
    </w:p>
    <w:p w14:paraId="0CAB0EC4" w14:textId="77777777" w:rsidR="00814EA6" w:rsidRDefault="001850CB">
      <w:pPr>
        <w:rPr>
          <w:b/>
          <w:bCs/>
          <w:sz w:val="32"/>
          <w:szCs w:val="32"/>
        </w:rPr>
      </w:pPr>
      <w:r>
        <w:rPr>
          <w:sz w:val="32"/>
          <w:szCs w:val="32"/>
        </w:rPr>
        <w:t>plan za 2022.g., koji je jednoglasno prihvaćen</w:t>
      </w:r>
      <w:r>
        <w:rPr>
          <w:b/>
          <w:bCs/>
          <w:sz w:val="32"/>
          <w:szCs w:val="32"/>
        </w:rPr>
        <w:t xml:space="preserve">. </w:t>
      </w:r>
    </w:p>
    <w:p w14:paraId="19621F04" w14:textId="77777777" w:rsidR="00814EA6" w:rsidRDefault="00814EA6">
      <w:pPr>
        <w:rPr>
          <w:b/>
          <w:bCs/>
          <w:sz w:val="32"/>
          <w:szCs w:val="32"/>
        </w:rPr>
      </w:pPr>
    </w:p>
    <w:p w14:paraId="644C9D90" w14:textId="77777777" w:rsidR="00814EA6" w:rsidRDefault="00814EA6">
      <w:pPr>
        <w:rPr>
          <w:rFonts w:ascii="Arial" w:hAnsi="Arial"/>
          <w:sz w:val="28"/>
          <w:szCs w:val="28"/>
        </w:rPr>
      </w:pPr>
    </w:p>
    <w:p w14:paraId="6A459798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TRAVANJ – LIPANJ</w:t>
      </w:r>
    </w:p>
    <w:p w14:paraId="0AD58CD8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3D890027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28.04.2023.g.</w:t>
      </w:r>
    </w:p>
    <w:p w14:paraId="4BD7AF29" w14:textId="77777777" w:rsidR="00814EA6" w:rsidRDefault="001850CB">
      <w:pPr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Organizirali  smo i obilježili 78. obljetnicu oslobađanja Buzeta. Pokrovitelj ove obljetnice bio je Grad Buzet. Prisutno oko 130 osoba.</w:t>
      </w:r>
    </w:p>
    <w:p w14:paraId="2C678D50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1BA5129A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09</w:t>
      </w:r>
      <w:r>
        <w:rPr>
          <w:rFonts w:ascii="Arial" w:hAnsi="Arial"/>
          <w:b/>
          <w:sz w:val="28"/>
          <w:szCs w:val="28"/>
        </w:rPr>
        <w:t>.0</w:t>
      </w:r>
      <w:r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>.202</w:t>
      </w:r>
      <w:r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>.g.</w:t>
      </w:r>
    </w:p>
    <w:p w14:paraId="26C75DF0" w14:textId="77777777" w:rsidR="00814EA6" w:rsidRDefault="001850CB">
      <w:pPr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povodu Dana pobjede - Dan Evrope u Centralnom spomen parku položili cvijeće i svijeće.</w:t>
      </w:r>
    </w:p>
    <w:p w14:paraId="496B784F" w14:textId="77777777" w:rsidR="00814EA6" w:rsidRDefault="00814EA6">
      <w:pPr>
        <w:ind w:left="720"/>
        <w:jc w:val="both"/>
        <w:rPr>
          <w:rFonts w:ascii="Arial" w:hAnsi="Arial"/>
          <w:sz w:val="28"/>
          <w:szCs w:val="28"/>
        </w:rPr>
      </w:pPr>
    </w:p>
    <w:p w14:paraId="3AF34A69" w14:textId="77777777" w:rsidR="00814EA6" w:rsidRDefault="00814EA6">
      <w:pPr>
        <w:jc w:val="both"/>
        <w:rPr>
          <w:sz w:val="30"/>
          <w:szCs w:val="30"/>
        </w:rPr>
      </w:pPr>
    </w:p>
    <w:p w14:paraId="227A8493" w14:textId="77777777" w:rsidR="00814EA6" w:rsidRDefault="001850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22.06.202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.g.</w:t>
      </w:r>
    </w:p>
    <w:p w14:paraId="513CBA7E" w14:textId="77777777" w:rsidR="00814EA6" w:rsidRDefault="001850CB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sz w:val="30"/>
          <w:szCs w:val="30"/>
        </w:rPr>
        <w:t>Obilježili smo 8</w:t>
      </w:r>
      <w:r>
        <w:rPr>
          <w:sz w:val="30"/>
          <w:szCs w:val="30"/>
        </w:rPr>
        <w:t>2</w:t>
      </w:r>
      <w:r>
        <w:rPr>
          <w:sz w:val="30"/>
          <w:szCs w:val="30"/>
        </w:rPr>
        <w:t>. obljetnicu Dana antifašističke borbe.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Obilježavanj</w:t>
      </w:r>
      <w:r>
        <w:rPr>
          <w:sz w:val="30"/>
          <w:szCs w:val="30"/>
        </w:rPr>
        <w:t>u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p</w:t>
      </w:r>
      <w:r>
        <w:rPr>
          <w:sz w:val="30"/>
          <w:szCs w:val="30"/>
        </w:rPr>
        <w:t xml:space="preserve">risustvovalo </w:t>
      </w:r>
      <w:r>
        <w:rPr>
          <w:sz w:val="30"/>
          <w:szCs w:val="30"/>
        </w:rPr>
        <w:t>12</w:t>
      </w:r>
      <w:r>
        <w:rPr>
          <w:sz w:val="30"/>
          <w:szCs w:val="30"/>
        </w:rPr>
        <w:t>0 članova.</w:t>
      </w:r>
    </w:p>
    <w:p w14:paraId="21CB4B5E" w14:textId="77777777" w:rsidR="00814EA6" w:rsidRDefault="00814EA6">
      <w:pPr>
        <w:jc w:val="both"/>
        <w:rPr>
          <w:sz w:val="30"/>
          <w:szCs w:val="30"/>
        </w:rPr>
      </w:pPr>
    </w:p>
    <w:p w14:paraId="0F171597" w14:textId="77777777" w:rsidR="00814EA6" w:rsidRDefault="00814EA6">
      <w:pPr>
        <w:jc w:val="both"/>
        <w:rPr>
          <w:sz w:val="30"/>
          <w:szCs w:val="30"/>
        </w:rPr>
      </w:pPr>
    </w:p>
    <w:p w14:paraId="03A3FD6D" w14:textId="77777777" w:rsidR="00814EA6" w:rsidRDefault="00814EA6">
      <w:pPr>
        <w:jc w:val="both"/>
        <w:rPr>
          <w:sz w:val="30"/>
          <w:szCs w:val="30"/>
        </w:rPr>
      </w:pPr>
    </w:p>
    <w:p w14:paraId="453E0195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SRPANJ – RUJAN</w:t>
      </w:r>
    </w:p>
    <w:p w14:paraId="76CF99CD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154C4429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27</w:t>
      </w:r>
      <w:r>
        <w:rPr>
          <w:rFonts w:ascii="Arial" w:hAnsi="Arial"/>
          <w:b/>
          <w:bCs/>
          <w:sz w:val="30"/>
          <w:szCs w:val="30"/>
        </w:rPr>
        <w:t>.07.202</w:t>
      </w:r>
      <w:r>
        <w:rPr>
          <w:rFonts w:ascii="Arial" w:hAnsi="Arial"/>
          <w:b/>
          <w:bCs/>
          <w:sz w:val="30"/>
          <w:szCs w:val="30"/>
        </w:rPr>
        <w:t>3</w:t>
      </w:r>
      <w:r>
        <w:rPr>
          <w:rFonts w:ascii="Arial" w:hAnsi="Arial"/>
          <w:b/>
          <w:bCs/>
          <w:sz w:val="30"/>
          <w:szCs w:val="30"/>
        </w:rPr>
        <w:t>.g.</w:t>
      </w:r>
    </w:p>
    <w:p w14:paraId="29DFA7F2" w14:textId="77777777" w:rsidR="00814EA6" w:rsidRDefault="001850CB">
      <w:pPr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O</w:t>
      </w:r>
      <w:r>
        <w:rPr>
          <w:rFonts w:ascii="Arial" w:hAnsi="Arial"/>
          <w:sz w:val="30"/>
          <w:szCs w:val="30"/>
        </w:rPr>
        <w:t xml:space="preserve">rganizirali smo odlazak u Srb na obilježavanje 82. obljetnice Dana </w:t>
      </w:r>
      <w:r>
        <w:rPr>
          <w:rFonts w:ascii="Arial" w:hAnsi="Arial"/>
          <w:sz w:val="30"/>
          <w:szCs w:val="30"/>
        </w:rPr>
        <w:t>ustanka. Pokrovitelj financijskog dijela SNS. Prisustvovalo 48 osoba.</w:t>
      </w:r>
    </w:p>
    <w:p w14:paraId="043ABA98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bCs/>
          <w:sz w:val="30"/>
          <w:szCs w:val="30"/>
        </w:rPr>
        <w:tab/>
      </w:r>
    </w:p>
    <w:p w14:paraId="5C151E3A" w14:textId="77777777" w:rsidR="00814EA6" w:rsidRDefault="001850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.08.202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.g.</w:t>
      </w:r>
    </w:p>
    <w:p w14:paraId="31357C13" w14:textId="77777777" w:rsidR="00814EA6" w:rsidRDefault="001850C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Obilježili smo </w:t>
      </w:r>
      <w:r>
        <w:rPr>
          <w:sz w:val="32"/>
          <w:szCs w:val="32"/>
        </w:rPr>
        <w:t>79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obljetnicu spaljivanja sela Vodice. Prisustvovalo 50 osoba.</w:t>
      </w:r>
      <w:r>
        <w:rPr>
          <w:sz w:val="32"/>
          <w:szCs w:val="32"/>
        </w:rPr>
        <w:t xml:space="preserve"> </w:t>
      </w:r>
    </w:p>
    <w:p w14:paraId="6BE5B90B" w14:textId="77777777" w:rsidR="00814EA6" w:rsidRDefault="00814EA6">
      <w:pPr>
        <w:jc w:val="both"/>
        <w:rPr>
          <w:bCs/>
          <w:sz w:val="30"/>
          <w:szCs w:val="30"/>
        </w:rPr>
      </w:pPr>
    </w:p>
    <w:p w14:paraId="66F8DA86" w14:textId="77777777" w:rsidR="00814EA6" w:rsidRDefault="001850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28.09.202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.g.</w:t>
      </w:r>
    </w:p>
    <w:p w14:paraId="73E42683" w14:textId="77777777" w:rsidR="00814EA6" w:rsidRDefault="001850C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Realizirali smo terensku nastavu s osmim razredima osnovne škole “</w:t>
      </w:r>
      <w:proofErr w:type="spellStart"/>
      <w:r>
        <w:rPr>
          <w:sz w:val="32"/>
          <w:szCs w:val="32"/>
        </w:rPr>
        <w:t>Vazmoslav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Gržalja</w:t>
      </w:r>
      <w:proofErr w:type="spellEnd"/>
      <w:r>
        <w:rPr>
          <w:sz w:val="32"/>
          <w:szCs w:val="32"/>
        </w:rPr>
        <w:t xml:space="preserve">” Buzet. Posjetili smo i </w:t>
      </w:r>
      <w:proofErr w:type="spellStart"/>
      <w:r>
        <w:rPr>
          <w:sz w:val="32"/>
          <w:szCs w:val="32"/>
        </w:rPr>
        <w:t>odžali</w:t>
      </w:r>
      <w:proofErr w:type="spellEnd"/>
      <w:r>
        <w:rPr>
          <w:sz w:val="32"/>
          <w:szCs w:val="32"/>
        </w:rPr>
        <w:t xml:space="preserve"> predavanja kod spomenika Šime Milanovića. Posjetili smo Spomen muzej i kosturnicu u selu Lipa “Lipa pamti”. Kustosi muzeja održali su </w:t>
      </w:r>
      <w:proofErr w:type="spellStart"/>
      <w:r>
        <w:rPr>
          <w:sz w:val="32"/>
          <w:szCs w:val="32"/>
        </w:rPr>
        <w:t>nsat</w:t>
      </w:r>
      <w:proofErr w:type="spellEnd"/>
      <w:r>
        <w:rPr>
          <w:sz w:val="32"/>
          <w:szCs w:val="32"/>
        </w:rPr>
        <w:t xml:space="preserve"> povijesti. Terenskoj nastavi prisustvovalo 64 učenika i 5 profesora.</w:t>
      </w:r>
    </w:p>
    <w:p w14:paraId="12A655A5" w14:textId="77777777" w:rsidR="00814EA6" w:rsidRDefault="00814EA6">
      <w:pPr>
        <w:jc w:val="both"/>
        <w:rPr>
          <w:sz w:val="32"/>
          <w:szCs w:val="32"/>
        </w:rPr>
      </w:pPr>
    </w:p>
    <w:p w14:paraId="12305DB5" w14:textId="77777777" w:rsidR="00814EA6" w:rsidRDefault="001850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30.09.2023.g.</w:t>
      </w:r>
    </w:p>
    <w:p w14:paraId="64879629" w14:textId="77777777" w:rsidR="00814EA6" w:rsidRDefault="001850C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U selu Trstenik obilježili smo 79. obljetnicu spaljivanja šest Kraških sela, 60. obljetnicu formiranja II Istarske partizanske brigade i otkrivanje obnovljenog spomenika u Trsteniku. Prisustvovalo oko 200 osoba.</w:t>
      </w:r>
    </w:p>
    <w:p w14:paraId="40987F95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3563450E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3C5D0054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LISTOPAD – PROSINAC</w:t>
      </w:r>
    </w:p>
    <w:p w14:paraId="56E272FA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4861C034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69176D7E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03</w:t>
      </w:r>
      <w:r>
        <w:rPr>
          <w:rFonts w:ascii="Arial" w:hAnsi="Arial"/>
          <w:b/>
          <w:sz w:val="28"/>
          <w:szCs w:val="28"/>
        </w:rPr>
        <w:t>.10.202</w:t>
      </w:r>
      <w:r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>.g.</w:t>
      </w:r>
    </w:p>
    <w:p w14:paraId="42D07C79" w14:textId="77777777" w:rsidR="00814EA6" w:rsidRDefault="001850CB">
      <w:pPr>
        <w:jc w:val="both"/>
        <w:rPr>
          <w:b/>
          <w:bCs/>
          <w:sz w:val="32"/>
          <w:szCs w:val="32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Realizirali smo terensku nastavu s prvim razredima srednje škole. Posjetili smo dva spomenika na području Ćićarije i spomen muzej i kosturnicu u selu Lipa “Lipa pamti”. Tom prilikom održana su i prikladna predavanja. Prisutno 56 učenika i 4 profesora. </w:t>
      </w:r>
    </w:p>
    <w:p w14:paraId="534417E8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7655F2F9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</w:t>
      </w:r>
      <w:r>
        <w:rPr>
          <w:rFonts w:ascii="Arial" w:hAnsi="Arial"/>
          <w:b/>
          <w:sz w:val="28"/>
          <w:szCs w:val="28"/>
        </w:rPr>
        <w:t>7</w:t>
      </w:r>
      <w:r>
        <w:rPr>
          <w:rFonts w:ascii="Arial" w:hAnsi="Arial"/>
          <w:b/>
          <w:sz w:val="28"/>
          <w:szCs w:val="28"/>
        </w:rPr>
        <w:t>.10.202</w:t>
      </w:r>
      <w:r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>.g.</w:t>
      </w:r>
    </w:p>
    <w:p w14:paraId="5A573689" w14:textId="77777777" w:rsidR="00814EA6" w:rsidRDefault="001850CB">
      <w:pPr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Delegatski položili cvijeće i svijeće na groblju 19 poginulih</w:t>
      </w:r>
    </w:p>
    <w:p w14:paraId="5ED41E2E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Partizana u selu </w:t>
      </w:r>
      <w:proofErr w:type="spellStart"/>
      <w:r>
        <w:rPr>
          <w:rFonts w:ascii="Arial" w:hAnsi="Arial"/>
          <w:sz w:val="28"/>
          <w:szCs w:val="28"/>
        </w:rPr>
        <w:t>Semići</w:t>
      </w:r>
      <w:proofErr w:type="spellEnd"/>
      <w:r>
        <w:rPr>
          <w:rFonts w:ascii="Arial" w:hAnsi="Arial"/>
          <w:sz w:val="28"/>
          <w:szCs w:val="28"/>
        </w:rPr>
        <w:t xml:space="preserve">, zajedno s udrugom antifašista </w:t>
      </w:r>
      <w:proofErr w:type="spellStart"/>
      <w:r>
        <w:rPr>
          <w:rFonts w:ascii="Arial" w:hAnsi="Arial"/>
          <w:sz w:val="28"/>
          <w:szCs w:val="28"/>
        </w:rPr>
        <w:t>Labinštine</w:t>
      </w:r>
      <w:proofErr w:type="spellEnd"/>
      <w:r>
        <w:rPr>
          <w:rFonts w:ascii="Arial" w:hAnsi="Arial"/>
          <w:sz w:val="28"/>
          <w:szCs w:val="28"/>
        </w:rPr>
        <w:t>.</w:t>
      </w:r>
    </w:p>
    <w:p w14:paraId="0A96A095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4F9B2DC0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0F36EC61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4916FF9B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17</w:t>
      </w:r>
      <w:r>
        <w:rPr>
          <w:rFonts w:ascii="Arial" w:hAnsi="Arial"/>
          <w:b/>
          <w:sz w:val="28"/>
          <w:szCs w:val="28"/>
        </w:rPr>
        <w:t>.1</w:t>
      </w:r>
      <w:r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.202</w:t>
      </w:r>
      <w:r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>.g.</w:t>
      </w:r>
    </w:p>
    <w:p w14:paraId="1258CA42" w14:textId="77777777" w:rsidR="00814EA6" w:rsidRDefault="001850CB">
      <w:pPr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Cs/>
          <w:sz w:val="28"/>
          <w:szCs w:val="28"/>
        </w:rPr>
        <w:t xml:space="preserve">Održali smo godišnju Skupštinu udruge na kojoj su doneseni Plan rada i financijski plan za </w:t>
      </w:r>
      <w:r>
        <w:rPr>
          <w:rFonts w:ascii="Arial" w:hAnsi="Arial"/>
          <w:bCs/>
          <w:sz w:val="28"/>
          <w:szCs w:val="28"/>
        </w:rPr>
        <w:t>2024.g.</w:t>
      </w:r>
    </w:p>
    <w:p w14:paraId="7353FD7F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7830E1D3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0654630D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6E68A5E3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3FB0F033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01FB9C63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2CAB3CDC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404A94EC" w14:textId="77777777" w:rsidR="00814EA6" w:rsidRDefault="001850CB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09.12.2023.g.</w:t>
      </w:r>
    </w:p>
    <w:p w14:paraId="083FF9C7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Organizirali smo druženje članova u povodu oproštaja od stare godine. Prisutno 96 članova naše udruge.</w:t>
      </w:r>
    </w:p>
    <w:p w14:paraId="195E0B2E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47DFACEA" w14:textId="77777777" w:rsidR="00814EA6" w:rsidRDefault="001850CB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0</w:t>
      </w:r>
      <w:r>
        <w:rPr>
          <w:rFonts w:ascii="Arial" w:hAnsi="Arial"/>
          <w:b/>
          <w:bCs/>
          <w:sz w:val="28"/>
          <w:szCs w:val="28"/>
        </w:rPr>
        <w:t>.1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.202</w:t>
      </w:r>
      <w:r>
        <w:rPr>
          <w:rFonts w:ascii="Arial" w:hAnsi="Arial"/>
          <w:b/>
          <w:bCs/>
          <w:sz w:val="28"/>
          <w:szCs w:val="28"/>
        </w:rPr>
        <w:t>3</w:t>
      </w:r>
      <w:r>
        <w:rPr>
          <w:rFonts w:ascii="Arial" w:hAnsi="Arial"/>
          <w:b/>
          <w:bCs/>
          <w:sz w:val="28"/>
          <w:szCs w:val="28"/>
        </w:rPr>
        <w:t>.g.</w:t>
      </w:r>
    </w:p>
    <w:p w14:paraId="6AF9789A" w14:textId="77777777" w:rsidR="00814EA6" w:rsidRDefault="001850CB">
      <w:pPr>
        <w:jc w:val="both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Organizirali smo podjelu poklon paketa najpotrebitijima povodom Božićnih i Novogodišnjih blagdana. Podijeljeno je </w:t>
      </w:r>
      <w:r>
        <w:rPr>
          <w:rFonts w:ascii="Arial" w:hAnsi="Arial"/>
          <w:sz w:val="28"/>
          <w:szCs w:val="28"/>
        </w:rPr>
        <w:t>68</w:t>
      </w:r>
      <w:r>
        <w:rPr>
          <w:rFonts w:ascii="Arial" w:hAnsi="Arial"/>
          <w:sz w:val="28"/>
          <w:szCs w:val="28"/>
        </w:rPr>
        <w:t xml:space="preserve"> poklon paketa.</w:t>
      </w:r>
    </w:p>
    <w:p w14:paraId="7F94A5DA" w14:textId="77777777" w:rsidR="00814EA6" w:rsidRDefault="001850CB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</w:p>
    <w:p w14:paraId="04AB8A6B" w14:textId="77777777" w:rsidR="00814EA6" w:rsidRDefault="001850CB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3</w:t>
      </w:r>
      <w:r>
        <w:rPr>
          <w:rFonts w:ascii="Arial" w:hAnsi="Arial"/>
          <w:b/>
          <w:bCs/>
          <w:sz w:val="28"/>
          <w:szCs w:val="28"/>
        </w:rPr>
        <w:t>.11.2022.g.</w:t>
      </w:r>
    </w:p>
    <w:p w14:paraId="43E9E5D7" w14:textId="77777777" w:rsidR="00814EA6" w:rsidRDefault="001850CB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U selu  </w:t>
      </w:r>
      <w:proofErr w:type="spellStart"/>
      <w:r>
        <w:rPr>
          <w:rFonts w:ascii="Arial" w:hAnsi="Arial"/>
          <w:sz w:val="28"/>
          <w:szCs w:val="28"/>
        </w:rPr>
        <w:t>Krušvari</w:t>
      </w:r>
      <w:proofErr w:type="spellEnd"/>
      <w:r>
        <w:rPr>
          <w:rFonts w:ascii="Arial" w:hAnsi="Arial"/>
          <w:sz w:val="28"/>
          <w:szCs w:val="28"/>
        </w:rPr>
        <w:t xml:space="preserve"> obilježili smo 80. obljetnicu Konferencije KPH za Istru i 80. obljetnicu Konferencije SKOJ-a za Istru održane u selu </w:t>
      </w:r>
      <w:proofErr w:type="spellStart"/>
      <w:r>
        <w:rPr>
          <w:rFonts w:ascii="Arial" w:hAnsi="Arial"/>
          <w:sz w:val="28"/>
          <w:szCs w:val="28"/>
        </w:rPr>
        <w:t>Račice</w:t>
      </w:r>
      <w:proofErr w:type="spellEnd"/>
      <w:r>
        <w:rPr>
          <w:rFonts w:ascii="Arial" w:hAnsi="Arial"/>
          <w:sz w:val="28"/>
          <w:szCs w:val="28"/>
        </w:rPr>
        <w:t>. Prisutno 110 osoba.</w:t>
      </w:r>
    </w:p>
    <w:p w14:paraId="7F234111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068432D3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189E6FB1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112FA522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6BDEB5EE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59F66E96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5DFD4589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586178D4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2E65319C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7B2D0A48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09F0597B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64A577C2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3AF03088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2B82B031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4FAE1906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6502D11F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381D7937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5DBFFC7C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29460228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PRISUSTVOVALI NA OBILJEŽAVANJU OBLJETNICA I KOMEMORACIJA U ORGANIZACIJI DRUGIH UDRUGA</w:t>
      </w:r>
    </w:p>
    <w:p w14:paraId="7DCD7B97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4F0B3F7F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7D8FDDD9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133ED18F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6BFA1B03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74EB278A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SIJEČANJ – OŽUJAK</w:t>
      </w:r>
    </w:p>
    <w:p w14:paraId="7C58D73C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77460D9B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5584FA67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09.01.202</w:t>
      </w:r>
      <w:r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>.g</w:t>
      </w:r>
      <w:r>
        <w:rPr>
          <w:rFonts w:ascii="Arial" w:hAnsi="Arial"/>
          <w:sz w:val="28"/>
          <w:szCs w:val="28"/>
        </w:rPr>
        <w:t>.</w:t>
      </w:r>
    </w:p>
    <w:p w14:paraId="69872E70" w14:textId="77777777" w:rsidR="00814EA6" w:rsidRDefault="001850CB">
      <w:pPr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Prisustvovali </w:t>
      </w:r>
      <w:proofErr w:type="spellStart"/>
      <w:r>
        <w:rPr>
          <w:rFonts w:ascii="Arial" w:hAnsi="Arial"/>
          <w:sz w:val="28"/>
          <w:szCs w:val="28"/>
        </w:rPr>
        <w:t>smo</w:t>
      </w:r>
      <w:r>
        <w:rPr>
          <w:rFonts w:ascii="Arial" w:hAnsi="Arial"/>
          <w:sz w:val="28"/>
          <w:szCs w:val="28"/>
        </w:rPr>
        <w:t>i</w:t>
      </w:r>
      <w:proofErr w:type="spellEnd"/>
      <w:r>
        <w:rPr>
          <w:rFonts w:ascii="Arial" w:hAnsi="Arial"/>
          <w:sz w:val="28"/>
          <w:szCs w:val="28"/>
        </w:rPr>
        <w:t xml:space="preserve"> na komemoraciji </w:t>
      </w:r>
      <w:r>
        <w:rPr>
          <w:rFonts w:ascii="Arial" w:hAnsi="Arial"/>
          <w:sz w:val="28"/>
          <w:szCs w:val="28"/>
        </w:rPr>
        <w:t>stradalih</w:t>
      </w:r>
      <w:r>
        <w:rPr>
          <w:rFonts w:ascii="Arial" w:hAnsi="Arial"/>
          <w:sz w:val="28"/>
          <w:szCs w:val="28"/>
        </w:rPr>
        <w:t xml:space="preserve"> sel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Bokordići</w:t>
      </w:r>
      <w:proofErr w:type="spellEnd"/>
      <w:r>
        <w:rPr>
          <w:rFonts w:ascii="Arial" w:hAnsi="Arial"/>
          <w:sz w:val="28"/>
          <w:szCs w:val="28"/>
        </w:rPr>
        <w:t xml:space="preserve"> i </w:t>
      </w:r>
      <w:proofErr w:type="spellStart"/>
      <w:r>
        <w:rPr>
          <w:rFonts w:ascii="Arial" w:hAnsi="Arial"/>
          <w:sz w:val="28"/>
          <w:szCs w:val="28"/>
        </w:rPr>
        <w:t>Šaini</w:t>
      </w:r>
      <w:proofErr w:type="spellEnd"/>
      <w:r>
        <w:rPr>
          <w:rFonts w:ascii="Arial" w:hAnsi="Arial"/>
          <w:sz w:val="28"/>
          <w:szCs w:val="28"/>
        </w:rPr>
        <w:t xml:space="preserve"> u povodu 79. obljetnice.</w:t>
      </w:r>
    </w:p>
    <w:p w14:paraId="020D638C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56B091B4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11.02.2022.g</w:t>
      </w:r>
      <w:r>
        <w:rPr>
          <w:rFonts w:ascii="Arial" w:hAnsi="Arial"/>
          <w:sz w:val="28"/>
          <w:szCs w:val="28"/>
        </w:rPr>
        <w:t>.</w:t>
      </w:r>
    </w:p>
    <w:p w14:paraId="4ED287CD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Prisustvovanje na sastanku s predstavnicima ANPI-a iz Italije u Bujama.</w:t>
      </w:r>
    </w:p>
    <w:p w14:paraId="7DB0930B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7A060973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11.03.2022.g</w:t>
      </w:r>
      <w:r>
        <w:rPr>
          <w:rFonts w:ascii="Arial" w:hAnsi="Arial"/>
          <w:sz w:val="28"/>
          <w:szCs w:val="28"/>
        </w:rPr>
        <w:t>.</w:t>
      </w:r>
    </w:p>
    <w:p w14:paraId="54A575BD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Posjetili općinu Topusko i posjetili zajedničku grobnicu poginulih u NOB-u, u kojoj su pokopani i </w:t>
      </w:r>
      <w:r>
        <w:rPr>
          <w:rFonts w:ascii="Arial" w:hAnsi="Arial"/>
          <w:sz w:val="28"/>
          <w:szCs w:val="28"/>
        </w:rPr>
        <w:t>Istarski borci.</w:t>
      </w:r>
    </w:p>
    <w:p w14:paraId="6AA2C254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0105F539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5C9D43FA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1845B779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TRAVANJ – LIPANJ</w:t>
      </w:r>
    </w:p>
    <w:p w14:paraId="459C603E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1B2508B6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76CBEDF4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01.04.2022.g.</w:t>
      </w:r>
    </w:p>
    <w:p w14:paraId="0874A08E" w14:textId="77777777" w:rsidR="00814EA6" w:rsidRDefault="001850CB">
      <w:pPr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Prisustvovali na obilježavanju 78. obljetnice </w:t>
      </w:r>
      <w:proofErr w:type="spellStart"/>
      <w:r>
        <w:rPr>
          <w:rFonts w:ascii="Arial" w:hAnsi="Arial"/>
          <w:sz w:val="28"/>
          <w:szCs w:val="28"/>
        </w:rPr>
        <w:t>preformiranja</w:t>
      </w:r>
      <w:proofErr w:type="spellEnd"/>
      <w:r>
        <w:rPr>
          <w:rFonts w:ascii="Arial" w:hAnsi="Arial"/>
          <w:sz w:val="28"/>
          <w:szCs w:val="28"/>
        </w:rPr>
        <w:t xml:space="preserve"> brigade „Vladimir Gortan” na Učki. </w:t>
      </w:r>
    </w:p>
    <w:p w14:paraId="7D402540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20E1F4E6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24.04.2022.g.</w:t>
      </w:r>
    </w:p>
    <w:p w14:paraId="177CDDB8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Prisustvovali obilježavanju 77. obljetnice iskrcavanja prekomorskih jedinica u </w:t>
      </w:r>
      <w:proofErr w:type="spellStart"/>
      <w:r>
        <w:rPr>
          <w:rFonts w:ascii="Arial" w:hAnsi="Arial"/>
          <w:sz w:val="28"/>
          <w:szCs w:val="28"/>
        </w:rPr>
        <w:t>Moščeničkoj</w:t>
      </w:r>
      <w:proofErr w:type="spellEnd"/>
      <w:r>
        <w:rPr>
          <w:rFonts w:ascii="Arial" w:hAnsi="Arial"/>
          <w:sz w:val="28"/>
          <w:szCs w:val="28"/>
        </w:rPr>
        <w:t xml:space="preserve"> Dragi</w:t>
      </w:r>
    </w:p>
    <w:p w14:paraId="2C529E3B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788D14B9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10.06.2022.g.</w:t>
      </w:r>
    </w:p>
    <w:p w14:paraId="5760EE7F" w14:textId="77777777" w:rsidR="00814EA6" w:rsidRDefault="001850CB">
      <w:pPr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Prisustvovali Izbornoj Skupštini udruge antifašista </w:t>
      </w:r>
      <w:proofErr w:type="spellStart"/>
      <w:r>
        <w:rPr>
          <w:rFonts w:ascii="Arial" w:hAnsi="Arial"/>
          <w:sz w:val="28"/>
          <w:szCs w:val="28"/>
        </w:rPr>
        <w:t>Bujštine</w:t>
      </w:r>
      <w:proofErr w:type="spellEnd"/>
      <w:r>
        <w:rPr>
          <w:rFonts w:ascii="Arial" w:hAnsi="Arial"/>
          <w:sz w:val="28"/>
          <w:szCs w:val="28"/>
        </w:rPr>
        <w:t>.</w:t>
      </w:r>
    </w:p>
    <w:p w14:paraId="3CAA708E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71ACB912" w14:textId="77777777" w:rsidR="00814EA6" w:rsidRDefault="00814EA6">
      <w:pPr>
        <w:jc w:val="both"/>
        <w:rPr>
          <w:rFonts w:ascii="Arial" w:hAnsi="Arial"/>
          <w:b/>
          <w:bCs/>
          <w:sz w:val="28"/>
          <w:szCs w:val="28"/>
        </w:rPr>
      </w:pPr>
    </w:p>
    <w:p w14:paraId="0A44DE4E" w14:textId="77777777" w:rsidR="00814EA6" w:rsidRDefault="00814EA6">
      <w:pPr>
        <w:ind w:left="720"/>
        <w:jc w:val="both"/>
        <w:rPr>
          <w:rFonts w:ascii="Arial" w:hAnsi="Arial"/>
          <w:sz w:val="28"/>
          <w:szCs w:val="28"/>
        </w:rPr>
      </w:pPr>
    </w:p>
    <w:p w14:paraId="0F110612" w14:textId="77777777" w:rsidR="00814EA6" w:rsidRDefault="00814EA6">
      <w:pPr>
        <w:ind w:left="720"/>
        <w:jc w:val="both"/>
        <w:rPr>
          <w:rFonts w:ascii="Arial" w:hAnsi="Arial"/>
          <w:sz w:val="28"/>
          <w:szCs w:val="28"/>
        </w:rPr>
      </w:pPr>
    </w:p>
    <w:p w14:paraId="1B2288B4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16E322A8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SRPANJ – RUJAN</w:t>
      </w:r>
    </w:p>
    <w:p w14:paraId="22B54287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1EC5F110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04.07.2022.g.</w:t>
      </w:r>
    </w:p>
    <w:p w14:paraId="2ABDB93F" w14:textId="77777777" w:rsidR="00814EA6" w:rsidRDefault="001850CB">
      <w:pPr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ab/>
      </w:r>
      <w:r>
        <w:rPr>
          <w:rFonts w:ascii="Arial" w:hAnsi="Arial"/>
          <w:bCs/>
          <w:sz w:val="28"/>
          <w:szCs w:val="28"/>
        </w:rPr>
        <w:t>Prisustvovali podijeli diploma u srednjoj školi.</w:t>
      </w:r>
    </w:p>
    <w:p w14:paraId="4B7875D6" w14:textId="77777777" w:rsidR="00814EA6" w:rsidRDefault="00814EA6">
      <w:pPr>
        <w:jc w:val="both"/>
        <w:rPr>
          <w:rFonts w:ascii="Arial" w:hAnsi="Arial"/>
          <w:bCs/>
          <w:sz w:val="28"/>
          <w:szCs w:val="28"/>
        </w:rPr>
      </w:pPr>
    </w:p>
    <w:p w14:paraId="674D6550" w14:textId="77777777" w:rsidR="00814EA6" w:rsidRDefault="00814EA6">
      <w:pPr>
        <w:jc w:val="both"/>
        <w:rPr>
          <w:rFonts w:ascii="Arial" w:hAnsi="Arial"/>
          <w:bCs/>
          <w:sz w:val="28"/>
          <w:szCs w:val="28"/>
        </w:rPr>
      </w:pPr>
    </w:p>
    <w:p w14:paraId="1F348E59" w14:textId="77777777" w:rsidR="00814EA6" w:rsidRDefault="00814EA6">
      <w:pPr>
        <w:jc w:val="both"/>
        <w:rPr>
          <w:rFonts w:ascii="Arial" w:hAnsi="Arial"/>
          <w:bCs/>
          <w:sz w:val="28"/>
          <w:szCs w:val="28"/>
        </w:rPr>
      </w:pPr>
    </w:p>
    <w:p w14:paraId="3E45AF78" w14:textId="77777777" w:rsidR="00814EA6" w:rsidRDefault="00814EA6">
      <w:pPr>
        <w:jc w:val="both"/>
        <w:rPr>
          <w:rFonts w:ascii="Arial" w:hAnsi="Arial"/>
          <w:bCs/>
          <w:sz w:val="28"/>
          <w:szCs w:val="28"/>
        </w:rPr>
      </w:pPr>
    </w:p>
    <w:p w14:paraId="12695ED8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12.07.2022.g.</w:t>
      </w:r>
    </w:p>
    <w:p w14:paraId="6F684C8C" w14:textId="77777777" w:rsidR="00814EA6" w:rsidRDefault="001850CB">
      <w:pPr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ab/>
        <w:t xml:space="preserve">Prisustvovali na komemoraciji 81. obljetnice </w:t>
      </w:r>
      <w:proofErr w:type="spellStart"/>
      <w:r>
        <w:rPr>
          <w:rFonts w:ascii="Arial" w:hAnsi="Arial"/>
          <w:bCs/>
          <w:sz w:val="28"/>
          <w:szCs w:val="28"/>
        </w:rPr>
        <w:t>Podhumskih</w:t>
      </w:r>
      <w:proofErr w:type="spellEnd"/>
      <w:r>
        <w:rPr>
          <w:rFonts w:ascii="Arial" w:hAnsi="Arial"/>
          <w:bCs/>
          <w:sz w:val="28"/>
          <w:szCs w:val="28"/>
        </w:rPr>
        <w:t xml:space="preserve"> žrtava općina Čavle.</w:t>
      </w:r>
    </w:p>
    <w:p w14:paraId="0F4D8D06" w14:textId="77777777" w:rsidR="00814EA6" w:rsidRDefault="00814EA6">
      <w:pPr>
        <w:jc w:val="both"/>
        <w:rPr>
          <w:rFonts w:ascii="Arial" w:hAnsi="Arial"/>
          <w:bCs/>
          <w:sz w:val="28"/>
          <w:szCs w:val="28"/>
        </w:rPr>
      </w:pPr>
    </w:p>
    <w:p w14:paraId="2D27E3E4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27.07.2022.g.</w:t>
      </w:r>
    </w:p>
    <w:p w14:paraId="6E5E6AF5" w14:textId="77777777" w:rsidR="00814EA6" w:rsidRDefault="001850CB">
      <w:pPr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ab/>
        <w:t>Prisustvovali na obilježavanju 81. obljetnice ustanka u Srbu.</w:t>
      </w:r>
    </w:p>
    <w:p w14:paraId="373A1DA2" w14:textId="77777777" w:rsidR="00814EA6" w:rsidRDefault="00814EA6">
      <w:pPr>
        <w:jc w:val="both"/>
        <w:rPr>
          <w:rFonts w:ascii="Arial" w:hAnsi="Arial"/>
          <w:bCs/>
          <w:sz w:val="28"/>
          <w:szCs w:val="28"/>
        </w:rPr>
      </w:pPr>
    </w:p>
    <w:p w14:paraId="4B8FA798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09.09.2022.g.</w:t>
      </w:r>
    </w:p>
    <w:p w14:paraId="611D4098" w14:textId="77777777" w:rsidR="00814EA6" w:rsidRDefault="001850CB">
      <w:pPr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ab/>
        <w:t>Prisustvovali na obilježavanju 79. obljetnice Grožnjanskog bataljona.</w:t>
      </w:r>
    </w:p>
    <w:p w14:paraId="3A43E0E9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59180E61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25.09.2022.g.</w:t>
      </w:r>
    </w:p>
    <w:p w14:paraId="0AEC80E0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Prisustvovali na svečanoj Skupštini Istarske županije povodom Dana županije.</w:t>
      </w:r>
    </w:p>
    <w:p w14:paraId="2E18B87D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056A6636" w14:textId="77777777" w:rsidR="00814EA6" w:rsidRDefault="001850CB">
      <w:pPr>
        <w:ind w:left="720"/>
        <w:jc w:val="center"/>
      </w:pPr>
      <w:r>
        <w:rPr>
          <w:rFonts w:ascii="Arial" w:hAnsi="Arial"/>
          <w:b/>
          <w:sz w:val="28"/>
          <w:szCs w:val="28"/>
        </w:rPr>
        <w:t>LISTOPAD – PROSINAC</w:t>
      </w:r>
    </w:p>
    <w:p w14:paraId="5DDFCE14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6DF1B266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6C55EACA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07.10.2022.g.</w:t>
      </w:r>
    </w:p>
    <w:p w14:paraId="371D2B6A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Prisustvovali na komemoraciji stradanja sela </w:t>
      </w:r>
      <w:proofErr w:type="spellStart"/>
      <w:r>
        <w:rPr>
          <w:rFonts w:ascii="Arial" w:hAnsi="Arial"/>
          <w:sz w:val="28"/>
          <w:szCs w:val="28"/>
        </w:rPr>
        <w:t>Kresini</w:t>
      </w:r>
      <w:proofErr w:type="spellEnd"/>
      <w:r>
        <w:rPr>
          <w:rFonts w:ascii="Arial" w:hAnsi="Arial"/>
          <w:sz w:val="28"/>
          <w:szCs w:val="28"/>
        </w:rPr>
        <w:t xml:space="preserve"> – Žminj.</w:t>
      </w:r>
    </w:p>
    <w:p w14:paraId="751747DD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192CD8A2" w14:textId="77777777" w:rsidR="00814EA6" w:rsidRDefault="001850C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15.12.2022.g.</w:t>
      </w:r>
    </w:p>
    <w:p w14:paraId="687F6F54" w14:textId="77777777" w:rsidR="00814EA6" w:rsidRDefault="001850CB">
      <w:pPr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Prisustvovali na sjednici Skupštine SABA RH.</w:t>
      </w:r>
    </w:p>
    <w:p w14:paraId="7BDED75B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2EF8C934" w14:textId="77777777" w:rsidR="00814EA6" w:rsidRDefault="001850CB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16.12.2022.g.</w:t>
      </w:r>
    </w:p>
    <w:p w14:paraId="194B8F35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Prisustvovali sjednici </w:t>
      </w:r>
      <w:r>
        <w:rPr>
          <w:rFonts w:ascii="Arial" w:hAnsi="Arial"/>
          <w:sz w:val="28"/>
          <w:szCs w:val="28"/>
        </w:rPr>
        <w:t>Predsjedništva SUA IŽ u Grožnjanu.</w:t>
      </w:r>
    </w:p>
    <w:p w14:paraId="02C1AA64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5AB27267" w14:textId="77777777" w:rsidR="00814EA6" w:rsidRDefault="001850CB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28.12.2022.g.</w:t>
      </w:r>
    </w:p>
    <w:p w14:paraId="0ADBBC7B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Prisustvovali na Godišnjoj Skupštini SUA IŽ održanoj u Buzetu.</w:t>
      </w:r>
    </w:p>
    <w:p w14:paraId="2ADA63BF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17315E8C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5C04D143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3FDCDE37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1745CCE2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6BD1B8F7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 2022. GODINI OBNOVILI SMO SPOMENIKE </w:t>
      </w:r>
    </w:p>
    <w:p w14:paraId="67B1C4C7" w14:textId="77777777" w:rsidR="00814EA6" w:rsidRDefault="00814EA6">
      <w:pPr>
        <w:jc w:val="both"/>
        <w:rPr>
          <w:rFonts w:ascii="Arial" w:hAnsi="Arial"/>
          <w:b/>
          <w:sz w:val="28"/>
          <w:szCs w:val="28"/>
        </w:rPr>
      </w:pPr>
    </w:p>
    <w:p w14:paraId="29D6F99C" w14:textId="77777777" w:rsidR="00814EA6" w:rsidRDefault="001850CB">
      <w:pPr>
        <w:pStyle w:val="Odlomakpopis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Spomenik u </w:t>
      </w:r>
      <w:proofErr w:type="spellStart"/>
      <w:r>
        <w:rPr>
          <w:rFonts w:ascii="Arial" w:hAnsi="Arial"/>
          <w:sz w:val="28"/>
          <w:szCs w:val="28"/>
        </w:rPr>
        <w:t>Valicama</w:t>
      </w:r>
      <w:proofErr w:type="spellEnd"/>
    </w:p>
    <w:p w14:paraId="37329E0E" w14:textId="77777777" w:rsidR="00814EA6" w:rsidRDefault="001850CB">
      <w:pPr>
        <w:pStyle w:val="Odlomakpopis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Spomenik u Vrhu</w:t>
      </w:r>
    </w:p>
    <w:p w14:paraId="2BE64465" w14:textId="77777777" w:rsidR="00814EA6" w:rsidRDefault="001850CB">
      <w:pPr>
        <w:pStyle w:val="Odlomakpopis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Spomenik u </w:t>
      </w:r>
      <w:proofErr w:type="spellStart"/>
      <w:r>
        <w:rPr>
          <w:rFonts w:ascii="Arial" w:hAnsi="Arial"/>
          <w:sz w:val="28"/>
          <w:szCs w:val="28"/>
        </w:rPr>
        <w:t>Štrpedu</w:t>
      </w:r>
      <w:proofErr w:type="spellEnd"/>
      <w:r>
        <w:rPr>
          <w:rFonts w:ascii="Arial" w:hAnsi="Arial"/>
          <w:sz w:val="28"/>
          <w:szCs w:val="28"/>
        </w:rPr>
        <w:t xml:space="preserve"> </w:t>
      </w:r>
    </w:p>
    <w:p w14:paraId="3BDAB135" w14:textId="77777777" w:rsidR="00814EA6" w:rsidRDefault="001850CB">
      <w:pPr>
        <w:pStyle w:val="Odlomakpopis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Spomenik u Sv. Ivanu</w:t>
      </w:r>
    </w:p>
    <w:p w14:paraId="4FCD01EA" w14:textId="77777777" w:rsidR="00814EA6" w:rsidRDefault="001850CB">
      <w:pPr>
        <w:pStyle w:val="Odlomakpopis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Spomenik u Sv. </w:t>
      </w:r>
      <w:r>
        <w:rPr>
          <w:rFonts w:ascii="Arial" w:hAnsi="Arial"/>
          <w:sz w:val="28"/>
          <w:szCs w:val="28"/>
        </w:rPr>
        <w:t>Donatu</w:t>
      </w:r>
    </w:p>
    <w:p w14:paraId="06CF48AD" w14:textId="77777777" w:rsidR="00814EA6" w:rsidRDefault="001850CB">
      <w:pPr>
        <w:pStyle w:val="Odlomakpopisa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Bistu ispred osnovne škole „ </w:t>
      </w:r>
      <w:proofErr w:type="spellStart"/>
      <w:r>
        <w:rPr>
          <w:rFonts w:ascii="Arial" w:hAnsi="Arial"/>
          <w:sz w:val="28"/>
          <w:szCs w:val="28"/>
        </w:rPr>
        <w:t>Vazmoslav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Gržalja</w:t>
      </w:r>
      <w:proofErr w:type="spellEnd"/>
      <w:r>
        <w:rPr>
          <w:rFonts w:ascii="Arial" w:hAnsi="Arial"/>
          <w:sz w:val="28"/>
          <w:szCs w:val="28"/>
        </w:rPr>
        <w:t>”</w:t>
      </w:r>
    </w:p>
    <w:p w14:paraId="5923C014" w14:textId="77777777" w:rsidR="00814EA6" w:rsidRDefault="00814EA6">
      <w:pPr>
        <w:pStyle w:val="Odlomakpopisa"/>
        <w:jc w:val="both"/>
        <w:rPr>
          <w:rFonts w:ascii="Arial" w:hAnsi="Arial"/>
          <w:sz w:val="28"/>
          <w:szCs w:val="28"/>
        </w:rPr>
      </w:pPr>
    </w:p>
    <w:p w14:paraId="4B8CB80D" w14:textId="77777777" w:rsidR="00814EA6" w:rsidRDefault="00814EA6">
      <w:pPr>
        <w:jc w:val="both"/>
        <w:rPr>
          <w:rFonts w:ascii="Arial" w:hAnsi="Arial"/>
          <w:sz w:val="28"/>
          <w:szCs w:val="28"/>
        </w:rPr>
      </w:pPr>
    </w:p>
    <w:p w14:paraId="707D9D11" w14:textId="77777777" w:rsidR="00814EA6" w:rsidRDefault="00814EA6">
      <w:pPr>
        <w:rPr>
          <w:rFonts w:ascii="Arial" w:hAnsi="Arial"/>
          <w:sz w:val="28"/>
          <w:szCs w:val="28"/>
        </w:rPr>
      </w:pPr>
    </w:p>
    <w:p w14:paraId="1DFF86EB" w14:textId="77777777" w:rsidR="00814EA6" w:rsidRDefault="001850CB">
      <w:pPr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ORGANIZIRALI SMO TRI JEDNODNEVNA IZLETA</w:t>
      </w:r>
    </w:p>
    <w:p w14:paraId="6EE7B504" w14:textId="77777777" w:rsidR="00814EA6" w:rsidRDefault="001850C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4A185DE1" w14:textId="77777777" w:rsidR="00814EA6" w:rsidRDefault="001850C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12.03.2022.g.</w:t>
      </w:r>
    </w:p>
    <w:p w14:paraId="23D64B4B" w14:textId="77777777" w:rsidR="00814EA6" w:rsidRDefault="001850C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Organizirali jednodnevni izlet po Istri. Posjetili smo stradala sela u NOB-u i to: </w:t>
      </w:r>
      <w:proofErr w:type="spellStart"/>
      <w:r>
        <w:rPr>
          <w:rFonts w:ascii="Arial" w:hAnsi="Arial"/>
          <w:sz w:val="28"/>
          <w:szCs w:val="28"/>
        </w:rPr>
        <w:t>Kresini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Šaini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Bokordići</w:t>
      </w:r>
      <w:proofErr w:type="spellEnd"/>
      <w:r>
        <w:rPr>
          <w:rFonts w:ascii="Arial" w:hAnsi="Arial"/>
          <w:sz w:val="28"/>
          <w:szCs w:val="28"/>
        </w:rPr>
        <w:t xml:space="preserve"> i </w:t>
      </w:r>
      <w:proofErr w:type="spellStart"/>
      <w:r>
        <w:rPr>
          <w:rFonts w:ascii="Arial" w:hAnsi="Arial"/>
          <w:sz w:val="28"/>
          <w:szCs w:val="28"/>
        </w:rPr>
        <w:t>Feštini</w:t>
      </w:r>
      <w:proofErr w:type="spellEnd"/>
      <w:r>
        <w:rPr>
          <w:rFonts w:ascii="Arial" w:hAnsi="Arial"/>
          <w:sz w:val="28"/>
          <w:szCs w:val="28"/>
        </w:rPr>
        <w:t>. Izletu prisustvovalo 68 članova.</w:t>
      </w:r>
    </w:p>
    <w:p w14:paraId="6F134BD1" w14:textId="77777777" w:rsidR="00814EA6" w:rsidRDefault="00814EA6">
      <w:pPr>
        <w:rPr>
          <w:rFonts w:ascii="Arial" w:hAnsi="Arial"/>
          <w:sz w:val="28"/>
          <w:szCs w:val="28"/>
        </w:rPr>
      </w:pPr>
    </w:p>
    <w:p w14:paraId="52508D62" w14:textId="77777777" w:rsidR="00814EA6" w:rsidRDefault="001850C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28.05.2022.g</w:t>
      </w:r>
    </w:p>
    <w:p w14:paraId="774CB733" w14:textId="77777777" w:rsidR="00814EA6" w:rsidRDefault="001850C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Organizirali izlet po Istri. Posjetili smo Labin, Rašu, Rabac i </w:t>
      </w:r>
      <w:proofErr w:type="spellStart"/>
      <w:r>
        <w:rPr>
          <w:rFonts w:ascii="Arial" w:hAnsi="Arial"/>
          <w:sz w:val="28"/>
          <w:szCs w:val="28"/>
        </w:rPr>
        <w:t>Proštinu</w:t>
      </w:r>
      <w:proofErr w:type="spellEnd"/>
      <w:r>
        <w:rPr>
          <w:rFonts w:ascii="Arial" w:hAnsi="Arial"/>
          <w:sz w:val="28"/>
          <w:szCs w:val="28"/>
        </w:rPr>
        <w:t>. Izletu prisustvovalo 98 članova.</w:t>
      </w:r>
    </w:p>
    <w:p w14:paraId="551D0E1F" w14:textId="77777777" w:rsidR="00814EA6" w:rsidRDefault="00814EA6">
      <w:pPr>
        <w:rPr>
          <w:rFonts w:ascii="Arial" w:hAnsi="Arial"/>
          <w:sz w:val="28"/>
          <w:szCs w:val="28"/>
        </w:rPr>
      </w:pPr>
    </w:p>
    <w:p w14:paraId="56B398FF" w14:textId="77777777" w:rsidR="00814EA6" w:rsidRDefault="00814EA6">
      <w:pPr>
        <w:rPr>
          <w:rFonts w:ascii="Arial" w:hAnsi="Arial"/>
          <w:sz w:val="28"/>
          <w:szCs w:val="28"/>
        </w:rPr>
      </w:pPr>
    </w:p>
    <w:p w14:paraId="43015164" w14:textId="77777777" w:rsidR="00814EA6" w:rsidRDefault="001850C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08.10.2022.g.</w:t>
      </w:r>
    </w:p>
    <w:p w14:paraId="249C529B" w14:textId="77777777" w:rsidR="00814EA6" w:rsidRDefault="001850C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Organizirali smo izlet na poluotok Pelješac. Posjetili smo Orebić, Ston i Neum u BiH. </w:t>
      </w:r>
      <w:r>
        <w:rPr>
          <w:rFonts w:ascii="Arial" w:hAnsi="Arial"/>
          <w:sz w:val="28"/>
          <w:szCs w:val="28"/>
        </w:rPr>
        <w:t>Razgledali Pelješki most. Izletu prisustvovalo 58 članova.</w:t>
      </w:r>
    </w:p>
    <w:p w14:paraId="1C19BFA8" w14:textId="77777777" w:rsidR="00814EA6" w:rsidRDefault="001850C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</w:p>
    <w:p w14:paraId="22DA3E1D" w14:textId="77777777" w:rsidR="00814EA6" w:rsidRDefault="001850CB">
      <w:pPr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TIJEKOM GODINE U SVE AKTIVNOSTI BILO JE UKLJUČENO OKO 1.150 ČLANOVA, SIMPATIZERA I GRAĐANA</w:t>
      </w:r>
    </w:p>
    <w:p w14:paraId="298DAD36" w14:textId="77777777" w:rsidR="00814EA6" w:rsidRDefault="00814EA6">
      <w:pPr>
        <w:rPr>
          <w:rFonts w:ascii="Arial" w:hAnsi="Arial"/>
          <w:sz w:val="28"/>
          <w:szCs w:val="28"/>
        </w:rPr>
      </w:pPr>
    </w:p>
    <w:p w14:paraId="3B3ABFD1" w14:textId="77777777" w:rsidR="00814EA6" w:rsidRDefault="00814EA6">
      <w:pPr>
        <w:rPr>
          <w:rFonts w:ascii="Arial" w:hAnsi="Arial"/>
          <w:sz w:val="28"/>
          <w:szCs w:val="28"/>
        </w:rPr>
      </w:pPr>
    </w:p>
    <w:p w14:paraId="57DD8E8A" w14:textId="77777777" w:rsidR="00814EA6" w:rsidRDefault="001850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REKAPITULACIJA AKTIVNOSTI U 2022. GODINI</w:t>
      </w:r>
    </w:p>
    <w:p w14:paraId="69B22743" w14:textId="77777777" w:rsidR="00814EA6" w:rsidRDefault="00814EA6">
      <w:pPr>
        <w:jc w:val="center"/>
        <w:rPr>
          <w:rFonts w:ascii="Arial" w:hAnsi="Arial"/>
          <w:b/>
          <w:sz w:val="28"/>
          <w:szCs w:val="28"/>
        </w:rPr>
      </w:pPr>
    </w:p>
    <w:p w14:paraId="72991B17" w14:textId="77777777" w:rsidR="00814EA6" w:rsidRDefault="00814EA6">
      <w:pPr>
        <w:jc w:val="center"/>
        <w:rPr>
          <w:rFonts w:ascii="Arial" w:hAnsi="Arial"/>
          <w:b/>
          <w:sz w:val="28"/>
          <w:szCs w:val="28"/>
        </w:rPr>
      </w:pPr>
    </w:p>
    <w:p w14:paraId="76B134D1" w14:textId="77777777" w:rsidR="00814EA6" w:rsidRDefault="001850CB">
      <w:pPr>
        <w:pStyle w:val="Odlomakpopis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Organizirali i obilježili </w:t>
      </w:r>
      <w:r>
        <w:rPr>
          <w:rFonts w:ascii="Arial" w:hAnsi="Arial"/>
          <w:b/>
          <w:sz w:val="28"/>
          <w:szCs w:val="28"/>
        </w:rPr>
        <w:t xml:space="preserve">18 </w:t>
      </w:r>
      <w:r>
        <w:rPr>
          <w:rFonts w:ascii="Arial" w:hAnsi="Arial"/>
          <w:sz w:val="28"/>
          <w:szCs w:val="28"/>
        </w:rPr>
        <w:t xml:space="preserve">povijesnih događaja i drugih aktivnosti. </w:t>
      </w:r>
    </w:p>
    <w:p w14:paraId="074432AF" w14:textId="77777777" w:rsidR="00814EA6" w:rsidRDefault="001850CB">
      <w:pPr>
        <w:pStyle w:val="Odlomakpopisa"/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Obnovili ukupno</w:t>
      </w:r>
      <w:r>
        <w:rPr>
          <w:rFonts w:ascii="Arial" w:hAnsi="Arial"/>
          <w:b/>
          <w:sz w:val="28"/>
          <w:szCs w:val="28"/>
        </w:rPr>
        <w:t xml:space="preserve"> 6</w:t>
      </w:r>
      <w:r>
        <w:rPr>
          <w:rFonts w:ascii="Arial" w:hAnsi="Arial"/>
          <w:sz w:val="28"/>
          <w:szCs w:val="28"/>
        </w:rPr>
        <w:t xml:space="preserve"> spomenika.</w:t>
      </w:r>
    </w:p>
    <w:p w14:paraId="5E5927AF" w14:textId="77777777" w:rsidR="00814EA6" w:rsidRDefault="001850CB">
      <w:pPr>
        <w:pStyle w:val="Odlomakpopisa"/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Prisustvovali smo na </w:t>
      </w:r>
      <w:r>
        <w:rPr>
          <w:rFonts w:ascii="Arial" w:hAnsi="Arial"/>
          <w:b/>
          <w:sz w:val="28"/>
          <w:szCs w:val="28"/>
        </w:rPr>
        <w:t>15</w:t>
      </w:r>
      <w:r>
        <w:rPr>
          <w:rFonts w:ascii="Arial" w:hAnsi="Arial"/>
          <w:sz w:val="28"/>
          <w:szCs w:val="28"/>
        </w:rPr>
        <w:t xml:space="preserve"> raznih obilježavanja u organizaciji drugih udruga.</w:t>
      </w:r>
    </w:p>
    <w:p w14:paraId="1D5442B0" w14:textId="77777777" w:rsidR="00814EA6" w:rsidRDefault="001850CB">
      <w:pPr>
        <w:pStyle w:val="Odlomakpopisa"/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Organizirali i održali dvije Skupštine naše udruge.</w:t>
      </w:r>
    </w:p>
    <w:p w14:paraId="448F12CF" w14:textId="77777777" w:rsidR="00814EA6" w:rsidRDefault="001850CB">
      <w:pPr>
        <w:pStyle w:val="Odlomakpopisa"/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Održali smo</w:t>
      </w:r>
      <w:r>
        <w:rPr>
          <w:rFonts w:ascii="Arial" w:hAnsi="Arial"/>
          <w:b/>
          <w:sz w:val="28"/>
          <w:szCs w:val="28"/>
        </w:rPr>
        <w:t xml:space="preserve"> 4</w:t>
      </w:r>
      <w:r>
        <w:rPr>
          <w:rFonts w:ascii="Arial" w:hAnsi="Arial"/>
          <w:sz w:val="28"/>
          <w:szCs w:val="28"/>
        </w:rPr>
        <w:t xml:space="preserve"> sjednice Predsjedništva udruge.</w:t>
      </w:r>
    </w:p>
    <w:p w14:paraId="3FD163DE" w14:textId="77777777" w:rsidR="00814EA6" w:rsidRDefault="001850CB">
      <w:pPr>
        <w:ind w:left="5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6.  Učlanili smo </w:t>
      </w:r>
      <w:r>
        <w:rPr>
          <w:rFonts w:ascii="Arial" w:hAnsi="Arial"/>
          <w:b/>
          <w:bCs/>
          <w:color w:val="000000"/>
          <w:sz w:val="28"/>
          <w:szCs w:val="28"/>
        </w:rPr>
        <w:t>27</w:t>
      </w:r>
      <w:r>
        <w:rPr>
          <w:rFonts w:ascii="Arial" w:hAnsi="Arial"/>
          <w:color w:val="C9211E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novih članova.</w:t>
      </w:r>
    </w:p>
    <w:p w14:paraId="5EF11F3A" w14:textId="77777777" w:rsidR="00814EA6" w:rsidRDefault="001850CB">
      <w:pPr>
        <w:ind w:left="5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7.  Napustilo nas je </w:t>
      </w:r>
      <w:r>
        <w:rPr>
          <w:rFonts w:ascii="Arial" w:hAnsi="Arial"/>
          <w:b/>
          <w:bCs/>
          <w:color w:val="000000"/>
          <w:sz w:val="28"/>
          <w:szCs w:val="28"/>
        </w:rPr>
        <w:t>54</w:t>
      </w:r>
      <w:r>
        <w:rPr>
          <w:rFonts w:ascii="Arial" w:hAnsi="Arial"/>
          <w:sz w:val="28"/>
          <w:szCs w:val="28"/>
        </w:rPr>
        <w:t xml:space="preserve"> članova udruge.</w:t>
      </w:r>
    </w:p>
    <w:p w14:paraId="6347DD45" w14:textId="77777777" w:rsidR="00814EA6" w:rsidRDefault="001850CB">
      <w:pPr>
        <w:pStyle w:val="Odlomakpopisa"/>
        <w:numPr>
          <w:ilvl w:val="0"/>
          <w:numId w:val="3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 tijeku godine umrlo nam je </w:t>
      </w:r>
      <w:r>
        <w:rPr>
          <w:rFonts w:ascii="Arial" w:hAnsi="Arial"/>
          <w:b/>
          <w:bCs/>
          <w:color w:val="000000"/>
          <w:sz w:val="28"/>
          <w:szCs w:val="28"/>
        </w:rPr>
        <w:t>30</w:t>
      </w:r>
      <w:r>
        <w:rPr>
          <w:rFonts w:ascii="Arial" w:hAnsi="Arial"/>
          <w:sz w:val="28"/>
          <w:szCs w:val="28"/>
        </w:rPr>
        <w:t xml:space="preserve"> članova udruge.</w:t>
      </w:r>
    </w:p>
    <w:p w14:paraId="57007ACE" w14:textId="77777777" w:rsidR="00814EA6" w:rsidRDefault="001850CB">
      <w:pPr>
        <w:pStyle w:val="Odlomakpopisa"/>
        <w:numPr>
          <w:ilvl w:val="0"/>
          <w:numId w:val="3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 Božićne i Novogodišnje blagdane podijelili smo 7</w:t>
      </w:r>
      <w:r>
        <w:rPr>
          <w:rFonts w:ascii="Arial" w:hAnsi="Arial"/>
          <w:b/>
          <w:sz w:val="28"/>
          <w:szCs w:val="28"/>
        </w:rPr>
        <w:t xml:space="preserve">0 </w:t>
      </w:r>
      <w:r>
        <w:rPr>
          <w:rFonts w:ascii="Arial" w:hAnsi="Arial"/>
          <w:sz w:val="28"/>
          <w:szCs w:val="28"/>
        </w:rPr>
        <w:t>poklon pakete za najpotrebitije naše članove.</w:t>
      </w:r>
    </w:p>
    <w:p w14:paraId="48740967" w14:textId="77777777" w:rsidR="00814EA6" w:rsidRDefault="001850CB">
      <w:pPr>
        <w:ind w:left="5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10.S osmim razredima realizirali jednodnevnu terensku nastavu    i sat povijesti u Centralnom spomen parku. Isto i sa srednjom školom.</w:t>
      </w:r>
    </w:p>
    <w:p w14:paraId="269982B8" w14:textId="77777777" w:rsidR="00814EA6" w:rsidRDefault="001850C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11.Udruga sa 31.12.2022.g. ima </w:t>
      </w:r>
      <w:r>
        <w:rPr>
          <w:rFonts w:ascii="Arial" w:hAnsi="Arial"/>
          <w:b/>
          <w:sz w:val="28"/>
          <w:szCs w:val="28"/>
        </w:rPr>
        <w:t>633</w:t>
      </w:r>
      <w:r>
        <w:rPr>
          <w:rFonts w:ascii="Arial" w:hAnsi="Arial"/>
          <w:sz w:val="28"/>
          <w:szCs w:val="28"/>
        </w:rPr>
        <w:t xml:space="preserve"> člana.</w:t>
      </w:r>
    </w:p>
    <w:p w14:paraId="6A389F90" w14:textId="77777777" w:rsidR="00814EA6" w:rsidRDefault="00814EA6">
      <w:pPr>
        <w:pStyle w:val="Odlomakpopisa"/>
        <w:jc w:val="both"/>
        <w:rPr>
          <w:rFonts w:ascii="Arial" w:hAnsi="Arial"/>
          <w:sz w:val="28"/>
          <w:szCs w:val="28"/>
        </w:rPr>
      </w:pPr>
    </w:p>
    <w:p w14:paraId="194E4589" w14:textId="77777777" w:rsidR="00814EA6" w:rsidRDefault="001850CB">
      <w:pPr>
        <w:ind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Od planiranih aktivnosti u 2022.g. nismo organizirali 8. mart Međunarodni dan žena i Prvi maj Međunarodni praznik rada zbog problema s nedostatkom financijskih sredstava.</w:t>
      </w:r>
    </w:p>
    <w:p w14:paraId="6ACE53A9" w14:textId="77777777" w:rsidR="00814EA6" w:rsidRDefault="00814EA6">
      <w:pPr>
        <w:ind w:firstLine="720"/>
        <w:jc w:val="both"/>
        <w:rPr>
          <w:rFonts w:ascii="Arial" w:hAnsi="Arial"/>
          <w:sz w:val="28"/>
          <w:szCs w:val="28"/>
        </w:rPr>
      </w:pPr>
    </w:p>
    <w:p w14:paraId="086C71C2" w14:textId="77777777" w:rsidR="00814EA6" w:rsidRDefault="00814EA6">
      <w:pPr>
        <w:ind w:left="360"/>
        <w:jc w:val="both"/>
        <w:rPr>
          <w:rFonts w:ascii="Arial" w:hAnsi="Arial"/>
          <w:sz w:val="28"/>
          <w:szCs w:val="28"/>
        </w:rPr>
      </w:pPr>
    </w:p>
    <w:p w14:paraId="4354E097" w14:textId="77777777" w:rsidR="00814EA6" w:rsidRDefault="001850CB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Buzet, 17.03.2023.g.</w:t>
      </w:r>
    </w:p>
    <w:p w14:paraId="2A38D4C7" w14:textId="77777777" w:rsidR="00814EA6" w:rsidRDefault="00814EA6">
      <w:pPr>
        <w:ind w:left="360"/>
        <w:jc w:val="both"/>
        <w:rPr>
          <w:rFonts w:ascii="Arial" w:hAnsi="Arial"/>
          <w:sz w:val="28"/>
          <w:szCs w:val="28"/>
        </w:rPr>
      </w:pPr>
    </w:p>
    <w:p w14:paraId="61479A8D" w14:textId="77777777" w:rsidR="00814EA6" w:rsidRDefault="001850CB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Predsjednik </w:t>
      </w:r>
    </w:p>
    <w:p w14:paraId="1300FF46" w14:textId="77777777" w:rsidR="00814EA6" w:rsidRDefault="001850CB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</w:t>
      </w:r>
    </w:p>
    <w:p w14:paraId="284DD10F" w14:textId="77777777" w:rsidR="00814EA6" w:rsidRDefault="001850CB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 Edo Jerman</w:t>
      </w:r>
    </w:p>
    <w:sectPr w:rsidR="00814EA6">
      <w:pgSz w:w="11906" w:h="16838"/>
      <w:pgMar w:top="1440" w:right="1701" w:bottom="1440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93E8" w14:textId="77777777" w:rsidR="001850CB" w:rsidRDefault="001850CB">
      <w:r>
        <w:separator/>
      </w:r>
    </w:p>
  </w:endnote>
  <w:endnote w:type="continuationSeparator" w:id="0">
    <w:p w14:paraId="1AF2FD38" w14:textId="77777777" w:rsidR="001850CB" w:rsidRDefault="0018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67E30" w14:textId="77777777" w:rsidR="00814EA6" w:rsidRDefault="001850CB">
      <w:r>
        <w:separator/>
      </w:r>
    </w:p>
  </w:footnote>
  <w:footnote w:type="continuationSeparator" w:id="0">
    <w:p w14:paraId="0D40AF16" w14:textId="77777777" w:rsidR="00814EA6" w:rsidRDefault="0018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29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ADCABA"/>
    <w:multiLevelType w:val="multilevel"/>
    <w:tmpl w:val="59ADCABA"/>
    <w:lvl w:ilvl="0">
      <w:start w:val="8"/>
      <w:numFmt w:val="decimal"/>
      <w:lvlText w:val="%1."/>
      <w:lvlJc w:val="left"/>
      <w:pPr>
        <w:tabs>
          <w:tab w:val="left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num w:numId="1" w16cid:durableId="172037528">
    <w:abstractNumId w:val="1"/>
  </w:num>
  <w:num w:numId="2" w16cid:durableId="1889141580">
    <w:abstractNumId w:val="0"/>
  </w:num>
  <w:num w:numId="3" w16cid:durableId="941062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A6"/>
    <w:rsid w:val="001850CB"/>
    <w:rsid w:val="0054324B"/>
    <w:rsid w:val="00814EA6"/>
    <w:rsid w:val="5BD13AA9"/>
    <w:rsid w:val="5C383CD5"/>
    <w:rsid w:val="7DA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C940"/>
  <w15:docId w15:val="{22F40DAD-1015-45CC-B903-B7ABF5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Zaglavlje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Popis">
    <w:name w:val="List"/>
    <w:basedOn w:val="Tijeloteksta"/>
    <w:qFormat/>
    <w:rPr>
      <w:rFonts w:cs="Lucida Sans"/>
    </w:rPr>
  </w:style>
  <w:style w:type="character" w:styleId="Brojstranice">
    <w:name w:val="page number"/>
    <w:basedOn w:val="Zadanifontodlomka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Zaglavljeipodnoje">
    <w:name w:val="Zaglavlje i podnožje"/>
    <w:basedOn w:val="Normal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5375</Characters>
  <Application>Microsoft Office Word</Application>
  <DocSecurity>4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Šćulac Jerman</cp:lastModifiedBy>
  <cp:revision>2</cp:revision>
  <cp:lastPrinted>2023-03-10T09:55:00Z</cp:lastPrinted>
  <dcterms:created xsi:type="dcterms:W3CDTF">2025-02-24T07:49:00Z</dcterms:created>
  <dcterms:modified xsi:type="dcterms:W3CDTF">2025-02-24T07:49:00Z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019F0FFB78704EE0906F9995FC7B302E_12</vt:lpwstr>
  </property>
</Properties>
</file>